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哲学的政治  亚里士多德《政治学》疏证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哲学的政治  亚里士多德《政治学》疏证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本书出售、求购地址：https://www.jiaokey.com/book/detail/12952629.html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关键词搜索：https://www.jiaokey.com/tag/哲学的政治  亚里士多德《政治学》疏证.html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