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书名：新中国戏曲教育纵论</w:t>
      </w:r>
    </w:p>
    <w:p>
      <w:r>
        <w:t>作者：杜长胜主编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新中国戏曲教育纵论 评论地址：https://www.jiaokey.com/book/detail/12952609.html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