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PMP考试全程指南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PMP考试全程指南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本书出售、求购地址：https://www.jiaokey.com/book/detail/12952589.html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关键词搜索：https://www.jiaokey.com/tag/PMP考试全程指南.html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