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社会进步运动的内在逻辑  中国共产党90年发展历程的当代反思</w:t>
      </w:r>
    </w:p>
    <w:p>
      <w:r>
        <w:rPr>
          <w:rFonts w:ascii="宋体" w:hAnsi="宋体" w:eastAsia="宋体"/>
          <w:sz w:val="24"/>
        </w:rPr>
        <w:t>李振著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社会进步运动的内在逻辑  中国共产党90年发展历程的当代反思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本书出售、求购地址：https://www.jiaokey.com/book/detail/12952545.html</w:t>
      </w:r>
    </w:p>
    <w:p>
      <w:r>
        <w:t>更多相关图书推荐：https://www.jiaokey.com</w:t>
      </w:r>
    </w:p>
    <w:p>
      <w:r>
        <w:t>李振著 其他作品：https://www.jiaokey.com/tag/李振著.html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关键词搜索：https://www.jiaokey.com/tag/社会进步运动的内在逻辑  中国共产党90年发展历程的当代反思.html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