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书名：今天我们如何做教师</w:t>
      </w:r>
    </w:p>
    <w:p>
      <w:r>
        <w:t>作者：贾书建著（哈尔滨市香坊区教师进修学校）</w:t>
      </w:r>
    </w:p>
    <w:p>
      <w:r>
        <w:t>出版社：福州：福建教育出版社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今天我们如何做教师 评论地址：https://www.jiaokey.com/book/detail/12952542.html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