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当代电视节目类型教程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当代电视节目类型教程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本书出售、求购地址：https://www.jiaokey.com/book/detail/12952525.html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关键词搜索：https://www.jiaokey.com/tag/当代电视节目类型教程.html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