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书名：中国西南与东盟国家产业内贸易发展研究</w:t>
      </w:r>
    </w:p>
    <w:p>
      <w:r>
        <w:t>作者：李立民等著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总页数：219</w:t>
      </w:r>
    </w:p>
    <w:p>
      <w:r>
        <w:t>更多请访问教客网: www.jiaokey.com</w:t>
      </w:r>
    </w:p>
    <w:p>
      <w:r>
        <w:t>中国西南与东盟国家产业内贸易发展研究 评论地址：https://www.jiaokey.com/book/detail/12952485.html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