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书名：中国收入分配  探究与争论</w:t>
      </w:r>
    </w:p>
    <w:p>
      <w:r>
        <w:t>作者：宋晓梧等主编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总页数：304</w:t>
      </w:r>
    </w:p>
    <w:p>
      <w:r>
        <w:t>更多请访问教客网: www.jiaokey.com</w:t>
      </w:r>
    </w:p>
    <w:p>
      <w:r>
        <w:t>中国收入分配  探究与争论 评论地址：https://www.jiaokey.com/book/detail/12952474.html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