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世贸组织规则博弈  中国参与WTO争端解决的十年法律实践</w:t>
      </w:r>
    </w:p>
    <w:p>
      <w:r>
        <w:rPr>
          <w:rFonts w:ascii="宋体" w:hAnsi="宋体" w:eastAsia="宋体"/>
          <w:sz w:val="24"/>
        </w:rPr>
        <w:t>李成钢主编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世贸组织规则博弈  中国参与WTO争端解决的十年法律实践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本书出售、求购地址：https://www.jiaokey.com/book/detail/12952472.html</w:t>
      </w:r>
    </w:p>
    <w:p>
      <w:r>
        <w:t>更多相关图书推荐：https://www.jiaokey.com</w:t>
      </w:r>
    </w:p>
    <w:p>
      <w:r>
        <w:t>李成钢主编 其他作品：https://www.jiaokey.com/tag/李成钢主编.html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关键词搜索：https://www.jiaokey.com/tag/世贸组织规则博弈  中国参与WTO争端解决的十年法律实践.html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