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向价格战说不  价值销售的赢之道</w:t>
      </w:r>
    </w:p>
    <w:p>
      <w:r>
        <w:rPr>
          <w:rFonts w:ascii="宋体" w:hAnsi="宋体" w:eastAsia="宋体"/>
          <w:sz w:val="24"/>
        </w:rPr>
        <w:t>（美）安德林著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向价格战说不  价值销售的赢之道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本书出售、求购地址：https://www.jiaokey.com/book/detail/12952465.html</w:t>
      </w:r>
    </w:p>
    <w:p>
      <w:r>
        <w:t>更多相关图书推荐：https://www.jiaokey.com</w:t>
      </w:r>
    </w:p>
    <w:p>
      <w:r>
        <w:t>（美）安德林著 其他作品：https://www.jiaokey.com/tag/（美）安德林著.html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关键词搜索：https://www.jiaokey.com/tag/向价格战说不  价值销售的赢之道.html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