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书名：物业服务质量管理研究与实践</w:t>
      </w:r>
    </w:p>
    <w:p>
      <w:r>
        <w:t>作者：蔡任重，董卫东，唐飞主编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总页数：201</w:t>
      </w:r>
    </w:p>
    <w:p>
      <w:r>
        <w:t>更多请访问教客网: www.jiaokey.com</w:t>
      </w:r>
    </w:p>
    <w:p>
      <w:r>
        <w:t>物业服务质量管理研究与实践 评论地址：https://www.jiaokey.com/book/detail/12952464.html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