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高级计量经济学及STATA应用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高级计量经济学及STATA应用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本书出售、求购地址：https://www.jiaokey.com/book/detail/12952452.html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关键词搜索：https://www.jiaokey.com/tag/高级计量经济学及STATA应用.html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