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为学之道  放之四海而皆准的100条求学精见</w:t>
      </w:r>
    </w:p>
    <w:p>
      <w:r>
        <w:rPr>
          <w:rFonts w:ascii="宋体" w:hAnsi="宋体" w:eastAsia="宋体"/>
          <w:sz w:val="24"/>
        </w:rPr>
        <w:t>萨拉·摩尔（Sarah Moore），毛拉·墨菲（Maura Murphy）著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为学之道  放之四海而皆准的100条求学精见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萨拉·摩尔（Sarah Moore），毛拉·墨菲（Maura Murphy）著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本书出售、求购地址：https://www.jiaokey.com/book/detail/12952426.html</w:t>
      </w:r>
    </w:p>
    <w:p>
      <w:r>
        <w:t>更多相关图书推荐：https://www.jiaokey.com</w:t>
      </w:r>
    </w:p>
    <w:p>
      <w:r>
        <w:t>萨拉·摩尔（Sarah Moore），毛拉·墨菲（Maura Murphy）著 其他作品：https://www.jiaokey.com/tag/萨拉·摩尔（Sarah Moore），毛拉·墨菲（Maura Murphy）著.html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关键词搜索：https://www.jiaokey.com/tag/为学之道  放之四海而皆准的100条求学精见.html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