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人道主义和社会主义  马克思恩格斯《神圣家族》研究文集</w:t>
      </w:r>
    </w:p>
    <w:p>
      <w:r>
        <w:rPr>
          <w:rFonts w:ascii="宋体" w:hAnsi="宋体" w:eastAsia="宋体"/>
          <w:sz w:val="24"/>
        </w:rPr>
        <w:t>周树智主编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人道主义和社会主义  马克思恩格斯《神圣家族》研究文集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本书出售、求购地址：https://www.jiaokey.com/book/detail/12952400.html</w:t>
      </w:r>
    </w:p>
    <w:p>
      <w:r>
        <w:t>更多相关图书推荐：https://www.jiaokey.com</w:t>
      </w:r>
    </w:p>
    <w:p>
      <w:r>
        <w:t>周树智主编 其他作品：https://www.jiaokey.com/tag/周树智主编.html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关键词搜索：https://www.jiaokey.com/tag/人道主义和社会主义  马克思恩格斯《神圣家族》研究文集.html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