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中国上市公司持续经营审计意见的动因及决策作用</w:t>
      </w:r>
    </w:p>
    <w:p>
      <w:r>
        <w:rPr>
          <w:rFonts w:ascii="宋体" w:hAnsi="宋体" w:eastAsia="宋体"/>
          <w:sz w:val="24"/>
        </w:rPr>
        <w:t>廖义刚著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中国上市公司持续经营审计意见的动因及决策作用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本书出售、求购地址：https://www.jiaokey.com/book/detail/12952391.html</w:t>
      </w:r>
    </w:p>
    <w:p>
      <w:r>
        <w:t>更多相关图书推荐：https://www.jiaokey.com</w:t>
      </w:r>
    </w:p>
    <w:p>
      <w:r>
        <w:t>廖义刚著 其他作品：https://www.jiaokey.com/tag/廖义刚著.html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关键词搜索：https://www.jiaokey.com/tag/中国上市公司持续经营审计意见的动因及决策作用.html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