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第五层次开发  积极心理学在管理实践中的应用</w:t>
      </w:r>
    </w:p>
    <w:p>
      <w:r>
        <w:rPr>
          <w:rFonts w:ascii="宋体" w:hAnsi="宋体" w:eastAsia="宋体"/>
          <w:sz w:val="24"/>
        </w:rPr>
        <w:t>黄亨煜编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第五层次开发  积极心理学在管理实践中的应用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黄亨煜编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本书出售、求购地址：https://www.jiaokey.com/book/detail/12952386.html</w:t>
      </w:r>
    </w:p>
    <w:p>
      <w:r>
        <w:t>更多相关图书推荐：https://www.jiaokey.com</w:t>
      </w:r>
    </w:p>
    <w:p>
      <w:r>
        <w:t>黄亨煜编 其他作品：https://www.jiaokey.com/tag/黄亨煜编.html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关键词搜索：https://www.jiaokey.com/tag/第五层次开发  积极心理学在管理实践中的应用.html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