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书名：财富分配死结  格差时代的全球性焦虑</w:t>
      </w:r>
    </w:p>
    <w:p>
      <w:r>
        <w:t>作者：刘义著</w:t>
      </w:r>
    </w:p>
    <w:p>
      <w:r>
        <w:t>出版社：北京:中国商业出版社,2012.02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财富分配死结  格差时代的全球性焦虑 评论地址：https://www.jiaokey.com/book/detail/12952356.html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