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书名：农民工高等教育需求、供给和认证制度研究</w:t>
      </w:r>
    </w:p>
    <w:p>
      <w:r>
        <w:t>作者：李明华著</w:t>
      </w:r>
    </w:p>
    <w:p>
      <w:r>
        <w:t>出版社：北京：中国言实出版社</w:t>
      </w:r>
    </w:p>
    <w:p>
      <w:r>
        <w:t>出版日期：2011.11</w:t>
      </w:r>
    </w:p>
    <w:p>
      <w:r>
        <w:t>总页数：391</w:t>
      </w:r>
    </w:p>
    <w:p>
      <w:r>
        <w:t>更多请访问教客网: www.jiaokey.com</w:t>
      </w:r>
    </w:p>
    <w:p>
      <w:r>
        <w:t>农民工高等教育需求、供给和认证制度研究 评论地址：https://www.jiaokey.com/book/detail/12952335.html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