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基于委托  代理的企业研发人员激励研究</w:t>
      </w:r>
    </w:p>
    <w:p>
      <w:r>
        <w:rPr>
          <w:rFonts w:ascii="宋体" w:hAnsi="宋体" w:eastAsia="宋体"/>
          <w:sz w:val="24"/>
        </w:rPr>
        <w:t>王艳梅，赵希男著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基于委托  代理的企业研发人员激励研究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王艳梅，赵希男著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本书出售、求购地址：https://www.jiaokey.com/book/detail/12952329.html</w:t>
      </w:r>
    </w:p>
    <w:p>
      <w:r>
        <w:t>更多相关图书推荐：https://www.jiaokey.com</w:t>
      </w:r>
    </w:p>
    <w:p>
      <w:r>
        <w:t>王艳梅，赵希男著 其他作品：https://www.jiaokey.com/tag/王艳梅，赵希男著.html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关键词搜索：https://www.jiaokey.com/tag/基于委托  代理的企业研发人员激励研究.html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