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超级动漫大图鉴  1  综合篇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超级动漫大图鉴  1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本书出售、求购地址：https://www.jiaokey.com/book/detail/12952314.html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关键词搜索：https://www.jiaokey.com/tag/超级动漫大图鉴  1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