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创意工场  提升设计技巧的80个挑战</w:t>
      </w:r>
    </w:p>
    <w:p>
      <w:r>
        <w:rPr>
          <w:rFonts w:ascii="宋体" w:hAnsi="宋体" w:eastAsia="宋体"/>
          <w:sz w:val="24"/>
        </w:rPr>
        <w:t>（美）斯尔文著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创意工场  提升设计技巧的80个挑战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本书出售、求购地址：https://www.jiaokey.com/book/detail/12952309.html</w:t>
      </w:r>
    </w:p>
    <w:p>
      <w:r>
        <w:t>更多相关图书推荐：https://www.jiaokey.com</w:t>
      </w:r>
    </w:p>
    <w:p>
      <w:r>
        <w:t>（美）斯尔文著 其他作品：https://www.jiaokey.com/tag/（美）斯尔文著.html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关键词搜索：https://www.jiaokey.com/tag/创意工场  提升设计技巧的80个挑战.html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