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重建启蒙理性  哈贝马斯现代性难题的伦理学解决方案</w:t>
      </w:r>
    </w:p>
    <w:p>
      <w:r>
        <w:rPr>
          <w:rFonts w:ascii="宋体" w:hAnsi="宋体" w:eastAsia="宋体"/>
          <w:sz w:val="24"/>
        </w:rPr>
        <w:t>杨淑静著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重建启蒙理性  哈贝马斯现代性难题的伦理学解决方案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杨淑静著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本书出售、求购地址：https://www.jiaokey.com/book/detail/12952301.html</w:t>
      </w:r>
    </w:p>
    <w:p>
      <w:r>
        <w:t>更多相关图书推荐：https://www.jiaokey.com</w:t>
      </w:r>
    </w:p>
    <w:p>
      <w:r>
        <w:t>杨淑静著 其他作品：https://www.jiaokey.com/tag/杨淑静著.html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关键词搜索：https://www.jiaokey.com/tag/重建启蒙理性  哈贝马斯现代性难题的伦理学解决方案.html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