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书名：金陵十二钗</w:t>
      </w:r>
    </w:p>
    <w:p>
      <w:r>
        <w:t>作者：禹媚编</w:t>
      </w:r>
    </w:p>
    <w:p>
      <w:r>
        <w:t>出版社：杭州：浙江古籍出版社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金陵十二钗 评论地址：https://www.jiaokey.com/book/detail/12952299.html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