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书名：亲历考古  马王堆汉墓不朽之谜</w:t>
      </w:r>
    </w:p>
    <w:p>
      <w:r>
        <w:t>作者:傅举有著</w:t>
      </w:r>
    </w:p>
    <w:p>
      <w:r>
        <w:t>出版社:杭州：浙江文艺出版社</w:t>
      </w:r>
    </w:p>
    <w:p>
      <w:r>
        <w:t>出版日期：2011.07</w:t>
      </w:r>
    </w:p>
    <w:p>
      <w:r>
        <w:t>总页数：170</w:t>
      </w:r>
    </w:p>
    <w:p>
      <w:r>
        <w:t>更多请访问教客网:www.jiaokey.com</w:t>
      </w:r>
    </w:p>
    <w:p>
      <w:r>
        <w:t>亲历考古  马王堆汉墓不朽之谜评论地址：https://www.jiaokey.com/book/detail/12952270.html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