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书名：读史观天下  元史解读</w:t>
      </w:r>
    </w:p>
    <w:p>
      <w:r>
        <w:t>作者：白玉林，曾志华，张新科主编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总页数：200</w:t>
      </w:r>
    </w:p>
    <w:p>
      <w:r>
        <w:t>更多请访问教客网: www.jiaokey.com</w:t>
      </w:r>
    </w:p>
    <w:p>
      <w:r>
        <w:t>读史观天下  元史解读 评论地址：https://www.jiaokey.com/book/detail/12952268.html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