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书名：读史观天下  辽金史解读  辽史·金史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读史观天下  辽金史解读  辽史·金史 评论地址：https://www.jiaokey.com/book/detail/12952265.html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