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书名：尼各马可伦理学义疏  亚里士多德与苏格拉底的对话</w:t>
      </w:r>
    </w:p>
    <w:p>
      <w:r>
        <w:t>作者：（美）伯格著</w:t>
      </w:r>
    </w:p>
    <w:p>
      <w:r>
        <w:t>出版社：北京:华夏出版社,2011.11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尼各马可伦理学义疏  亚里士多德与苏格拉底的对话 评论地址：https://www.jiaokey.com/book/detail/12952249.html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