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美学传统之形成与突破  《1844年经济学哲学手稿》与中国当代马克思主义美学</w:t>
      </w:r>
    </w:p>
    <w:p>
      <w:r>
        <w:rPr>
          <w:rFonts w:ascii="宋体" w:hAnsi="宋体" w:eastAsia="宋体"/>
          <w:sz w:val="24"/>
        </w:rPr>
        <w:t>周维山著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美学传统之形成与突破  《1844年经济学哲学手稿》与中国当代马克思主义美学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本书出售、求购地址：https://www.jiaokey.com/book/detail/12952245.html</w:t>
      </w:r>
    </w:p>
    <w:p>
      <w:r>
        <w:t>更多相关图书推荐：https://www.jiaokey.com</w:t>
      </w:r>
    </w:p>
    <w:p>
      <w:r>
        <w:t>周维山著 其他作品：https://www.jiaokey.com/tag/周维山著.html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关键词搜索：https://www.jiaokey.com/tag/美学传统之形成与突破  《1844年经济学哲学手稿》与中国当代马克思主义美学.html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