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书名：青梅煮酒话西汉之楚汉争霸</w:t>
      </w:r>
    </w:p>
    <w:p>
      <w:r>
        <w:t>作者：史杰鹏编</w:t>
      </w:r>
    </w:p>
    <w:p>
      <w:r>
        <w:t>出版社：北京:华夏出版社,2012.01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青梅煮酒话西汉之楚汉争霸 评论地址：https://www.jiaokey.com/book/detail/12952238.html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