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锦方选集  内科  第3册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锦方选集  内科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本书出售、求购地址：https://www.jiaokey.com/book/detail/12952210.html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关键词搜索：https://www.jiaokey.com/tag/锦方选集  内科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