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心血运动论  我们对心血运动的正确认识全部始于哈维的研究</w:t>
      </w:r>
    </w:p>
    <w:p>
      <w:r>
        <w:rPr>
          <w:rFonts w:ascii="宋体" w:hAnsi="宋体" w:eastAsia="宋体"/>
          <w:sz w:val="24"/>
        </w:rPr>
        <w:t>（英）哈维著；何西译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心血运动论  我们对心血运动的正确认识全部始于哈维的研究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（英）哈维著；何西译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本书出售、求购地址：https://www.jiaokey.com/book/detail/12952174.html</w:t>
      </w:r>
    </w:p>
    <w:p>
      <w:r>
        <w:t>更多相关图书推荐：https://www.jiaokey.com</w:t>
      </w:r>
    </w:p>
    <w:p>
      <w:r>
        <w:t>（英）哈维著；何西译 其他作品：https://www.jiaokey.com/tag/（英）哈维著；何西译.html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关键词搜索：https://www.jiaokey.com/tag/心血运动论  我们对心血运动的正确认识全部始于哈维的研究.html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