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书名：庭园工程设计与施工必读</w:t>
      </w:r>
    </w:p>
    <w:p>
      <w:r>
        <w:t>作者：肖慧，王俊涛主编；张玫玫，桑曙光，宋玉凤副主编</w:t>
      </w:r>
    </w:p>
    <w:p>
      <w:r>
        <w:t>出版社：天津：天津大学出版社</w:t>
      </w:r>
    </w:p>
    <w:p>
      <w:r>
        <w:t>出版日期：2012.01</w:t>
      </w:r>
    </w:p>
    <w:p>
      <w:r>
        <w:t>总页数：312</w:t>
      </w:r>
    </w:p>
    <w:p>
      <w:r>
        <w:t>更多请访问教客网: www.jiaokey.com</w:t>
      </w:r>
    </w:p>
    <w:p>
      <w:r>
        <w:t>庭园工程设计与施工必读 评论地址：https://www.jiaokey.com/book/detail/12952159.html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