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书名：游学英语通</w:t>
      </w:r>
    </w:p>
    <w:p>
      <w:r>
        <w:t>作者：赖世雄著</w:t>
      </w:r>
    </w:p>
    <w:p>
      <w:r>
        <w:t>出版社：北京：外文出版社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游学英语通 评论地址：https://www.jiaokey.com/book/detail/12952132.html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