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雨果的欧洲观</w:t>
      </w:r>
    </w:p>
    <w:p>
      <w:r>
        <w:rPr>
          <w:rFonts w:ascii="宋体" w:hAnsi="宋体" w:eastAsia="宋体"/>
          <w:sz w:val="24"/>
        </w:rPr>
        <w:t>（法）安德烈·卡巴尼斯，达妮埃尔·卡巴尼斯著；秦川译；高毅校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雨果的欧洲观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（法）安德烈·卡巴尼斯，达妮埃尔·卡巴尼斯著；秦川译；高毅校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本书出售、求购地址：https://www.jiaokey.com/book/detail/12952129.html</w:t>
      </w:r>
    </w:p>
    <w:p>
      <w:r>
        <w:t>更多相关图书推荐：https://www.jiaokey.com</w:t>
      </w:r>
    </w:p>
    <w:p>
      <w:r>
        <w:t>（法）安德烈·卡巴尼斯，达妮埃尔·卡巴尼斯著；秦川译；高毅校 其他作品：https://www.jiaokey.com/tag/（法）安德烈·卡巴尼斯，达妮埃尔·卡巴尼斯著；秦川译；高毅校.html</w:t>
      </w:r>
    </w:p>
    <w:p>
      <w:r>
        <w:t>北京大学出版社 出版图书：https://www.jiaokey.com/tag/北京大学出版社.html</w:t>
      </w:r>
    </w:p>
    <w:p>
      <w:r>
        <w:t>关键词搜索：https://www.jiaokey.com/tag/雨果的欧洲观.html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