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思维导图话词源  图解词根形成规律  5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思维导图话词源  图解词根形成规律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本书出售、求购地址：https://www.jiaokey.com/book/detail/12952123.html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关键词搜索：https://www.jiaokey.com/tag/思维导图话词源  图解词根形成规律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