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笑死你的理财学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2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笑死你的理财学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本书出售、求购地址：https://www.jiaokey.com/book/detail/12952114.html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