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书名：非典型设计生活丛书  街头游击</w:t>
      </w:r>
    </w:p>
    <w:p>
      <w:r>
        <w:t>作者：王鹤编著</w:t>
      </w:r>
    </w:p>
    <w:p>
      <w:r>
        <w:t>出版社：天津：天津大学出版社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非典型设计生活丛书  街头游击 评论地址：https://www.jiaokey.com/book/detail/12952103.html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