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书名：中华古币鉴赏与收藏</w:t>
      </w:r>
    </w:p>
    <w:p>
      <w:r>
        <w:t>作者：曾繁模，李玲编著</w:t>
      </w:r>
    </w:p>
    <w:p>
      <w:r>
        <w:t>出版社：重庆：重庆出版社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中华古币鉴赏与收藏 评论地址：https://www.jiaokey.com/book/detail/12951954.html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