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第10册  卷118-130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第10册  卷118-130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本书出售、求购地址：https://www.jiaokey.com/book/detail/12951937.html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关键词搜索：https://www.jiaokey.com/tag/史记  第10册  卷118-130.html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