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第2册  卷8-15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第2册  卷8-15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本书出售、求购地址：https://www.jiaokey.com/book/detail/12951931.html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第2册  卷8-15.html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