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第6册  卷60-74  传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第6册  卷60-74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本书出售、求购地址：https://www.jiaokey.com/book/detail/12951928.html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第6册  卷60-74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