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第2册  卷11-18  志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第2册  卷11-18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本书出售、求购地址：https://www.jiaokey.com/book/detail/12951882.html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第2册  卷11-18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