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我伴祖国共辉煌  清华大学优秀校友演讲集粹  2</w:t>
      </w:r>
    </w:p>
    <w:p>
      <w:r>
        <w:rPr>
          <w:rFonts w:ascii="宋体" w:hAnsi="宋体" w:eastAsia="宋体"/>
          <w:sz w:val="24"/>
        </w:rPr>
        <w:t>杨振斌主编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我伴祖国共辉煌  清华大学优秀校友演讲集粹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本书出售、求购地址：https://www.jiaokey.com/book/detail/12951818.html</w:t>
      </w:r>
    </w:p>
    <w:p>
      <w:r>
        <w:t>更多相关图书推荐：https://www.jiaokey.com</w:t>
      </w:r>
    </w:p>
    <w:p>
      <w:r>
        <w:t>杨振斌主编 其他作品：https://www.jiaokey.com/tag/杨振斌主编.html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关键词搜索：https://www.jiaokey.com/tag/我伴祖国共辉煌  清华大学优秀校友演讲集粹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