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书名：落实科学发展观的实践与探索  河北省邢台市百篇调查报告</w:t>
      </w:r>
    </w:p>
    <w:p>
      <w:r>
        <w:t>作者：王离湘主编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总页数：411</w:t>
      </w:r>
    </w:p>
    <w:p>
      <w:r>
        <w:t>更多请访问教客网: www.jiaokey.com</w:t>
      </w:r>
    </w:p>
    <w:p>
      <w:r>
        <w:t>落实科学发展观的实践与探索  河北省邢台市百篇调查报告 评论地址：https://www.jiaokey.com/book/detail/12951805.html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