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书名：建设行政服务中心推进政务公开工作  加强行政服务中心建设推进政务公开工作座谈会文件汇编</w:t>
      </w:r>
    </w:p>
    <w:p>
      <w:r>
        <w:t>作者：全国政务公开领导小组办公室编</w:t>
      </w:r>
    </w:p>
    <w:p>
      <w:r>
        <w:t>出版社：北京：中国方正出版社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建设行政服务中心推进政务公开工作  加强行政服务中心建设推进政务公开工作座谈会文件汇编 评论地址：https://www.jiaokey.com/book/detail/12951798.html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