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书名：湖南省少先队雏鹰争章  四年级</w:t>
      </w:r>
    </w:p>
    <w:p>
      <w:r>
        <w:t>作者：少先队湖南省工作委员会编</w:t>
      </w:r>
    </w:p>
    <w:p>
      <w:r>
        <w:t>出版社：长沙：湖南文艺出版社</w:t>
      </w:r>
    </w:p>
    <w:p>
      <w:r>
        <w:t>出版日期：2007.08</w:t>
      </w:r>
    </w:p>
    <w:p>
      <w:r>
        <w:t>总页数：48</w:t>
      </w:r>
    </w:p>
    <w:p>
      <w:r>
        <w:t>更多请访问教客网: www.jiaokey.com</w:t>
      </w:r>
    </w:p>
    <w:p>
      <w:r>
        <w:t>湖南省少先队雏鹰争章  四年级 评论地址：https://www.jiaokey.com/book/detail/12951793.html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