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广西中小企业集群应用分析及对策研究</w:t>
      </w:r>
    </w:p>
    <w:p>
      <w:r>
        <w:rPr>
          <w:rFonts w:ascii="宋体" w:hAnsi="宋体" w:eastAsia="宋体"/>
          <w:sz w:val="24"/>
        </w:rPr>
        <w:t>蒋蓉华著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广西中小企业集群应用分析及对策研究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本书出售、求购地址：https://www.jiaokey.com/book/detail/12951764.html</w:t>
      </w:r>
    </w:p>
    <w:p>
      <w:r>
        <w:t>更多相关图书推荐：https://www.jiaokey.com</w:t>
      </w:r>
    </w:p>
    <w:p>
      <w:r>
        <w:t>蒋蓉华著 其他作品：https://www.jiaokey.com/tag/蒋蓉华著.html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关键词搜索：https://www.jiaokey.com/tag/广西中小企业集群应用分析及对策研究.html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