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作者：钟金铃撰文；徐德元绘画</w:t>
      </w:r>
    </w:p>
    <w:p>
      <w:r>
        <w:t>出版社：大千文化出版事业公司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孟子 评论地址：https://www.jiaokey.com/book/detail/12951751.html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