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世界风光大看台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世界风光大看台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本书出售、求购地址：https://www.jiaokey.com/book/detail/12951726.html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关键词搜索：https://www.jiaokey.com/tag/世界风光大看台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