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怎样了解气象知识  下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怎样了解气象知识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本书出售、求购地址：https://www.jiaokey.com/book/detail/12951725.html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关键词搜索：https://www.jiaokey.com/tag/怎样了解气象知识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